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B33EE" w14:textId="77777777" w:rsidR="007D4962" w:rsidRDefault="00000000">
      <w:pPr>
        <w:pStyle w:val="Nzev"/>
      </w:pPr>
      <w:r>
        <w:t>Formulář pro odstoupení od smlouvy</w:t>
      </w:r>
    </w:p>
    <w:p w14:paraId="6B241B08" w14:textId="77777777" w:rsidR="007D4962" w:rsidRDefault="00000000">
      <w:r>
        <w:t>Dle § 1829 odst. 1 občanského zákoníku má spotřebitel právo odstoupit od smlouvy do 14 dnů od převzetí zboží.</w:t>
      </w:r>
    </w:p>
    <w:p w14:paraId="632DFF7C" w14:textId="77777777" w:rsidR="007D4962" w:rsidRDefault="00000000">
      <w:pPr>
        <w:pStyle w:val="Nadpis2"/>
      </w:pPr>
      <w:r>
        <w:t>🧾 Údaje o spotřebiteli</w:t>
      </w:r>
    </w:p>
    <w:tbl>
      <w:tblPr>
        <w:tblStyle w:val="Mkatabulky"/>
        <w:tblW w:w="9238" w:type="dxa"/>
        <w:tblLook w:val="04A0" w:firstRow="1" w:lastRow="0" w:firstColumn="1" w:lastColumn="0" w:noHBand="0" w:noVBand="1"/>
      </w:tblPr>
      <w:tblGrid>
        <w:gridCol w:w="4619"/>
        <w:gridCol w:w="4619"/>
      </w:tblGrid>
      <w:tr w:rsidR="007D4962" w14:paraId="515E2F33" w14:textId="77777777" w:rsidTr="001B2D3B">
        <w:trPr>
          <w:trHeight w:val="427"/>
        </w:trPr>
        <w:tc>
          <w:tcPr>
            <w:tcW w:w="4619" w:type="dxa"/>
          </w:tcPr>
          <w:p w14:paraId="76AF225E" w14:textId="77777777" w:rsidR="007D4962" w:rsidRDefault="00000000">
            <w:r>
              <w:t>Jméno a příjmení:</w:t>
            </w:r>
          </w:p>
        </w:tc>
        <w:tc>
          <w:tcPr>
            <w:tcW w:w="4619" w:type="dxa"/>
          </w:tcPr>
          <w:p w14:paraId="37C666B0" w14:textId="7E4D3208" w:rsidR="007D4962" w:rsidRDefault="007D4962"/>
        </w:tc>
      </w:tr>
      <w:tr w:rsidR="007D4962" w14:paraId="585657FA" w14:textId="77777777" w:rsidTr="001B2D3B">
        <w:trPr>
          <w:trHeight w:val="427"/>
        </w:trPr>
        <w:tc>
          <w:tcPr>
            <w:tcW w:w="4619" w:type="dxa"/>
          </w:tcPr>
          <w:p w14:paraId="25459963" w14:textId="77777777" w:rsidR="007D4962" w:rsidRDefault="00000000">
            <w:r>
              <w:t>Adresa:</w:t>
            </w:r>
          </w:p>
        </w:tc>
        <w:tc>
          <w:tcPr>
            <w:tcW w:w="4619" w:type="dxa"/>
          </w:tcPr>
          <w:p w14:paraId="7A1A26FB" w14:textId="7285553D" w:rsidR="007D4962" w:rsidRDefault="007D4962"/>
        </w:tc>
      </w:tr>
      <w:tr w:rsidR="007D4962" w14:paraId="64268804" w14:textId="77777777" w:rsidTr="001B2D3B">
        <w:trPr>
          <w:trHeight w:val="411"/>
        </w:trPr>
        <w:tc>
          <w:tcPr>
            <w:tcW w:w="4619" w:type="dxa"/>
          </w:tcPr>
          <w:p w14:paraId="037A0823" w14:textId="77777777" w:rsidR="007D4962" w:rsidRDefault="00000000">
            <w:r>
              <w:t>E-mail:</w:t>
            </w:r>
          </w:p>
        </w:tc>
        <w:tc>
          <w:tcPr>
            <w:tcW w:w="4619" w:type="dxa"/>
          </w:tcPr>
          <w:p w14:paraId="7B96D2EB" w14:textId="0023FA94" w:rsidR="007D4962" w:rsidRDefault="007D4962"/>
        </w:tc>
      </w:tr>
      <w:tr w:rsidR="007D4962" w14:paraId="1A3AF6CD" w14:textId="77777777" w:rsidTr="001B2D3B">
        <w:trPr>
          <w:trHeight w:val="427"/>
        </w:trPr>
        <w:tc>
          <w:tcPr>
            <w:tcW w:w="4619" w:type="dxa"/>
          </w:tcPr>
          <w:p w14:paraId="353CEB07" w14:textId="77777777" w:rsidR="007D4962" w:rsidRDefault="00000000">
            <w:r>
              <w:t>Telefon:</w:t>
            </w:r>
          </w:p>
        </w:tc>
        <w:tc>
          <w:tcPr>
            <w:tcW w:w="4619" w:type="dxa"/>
          </w:tcPr>
          <w:p w14:paraId="7D1142C2" w14:textId="7F50A527" w:rsidR="007D4962" w:rsidRDefault="007D4962"/>
        </w:tc>
      </w:tr>
    </w:tbl>
    <w:p w14:paraId="631AE6B8" w14:textId="77777777" w:rsidR="007D4962" w:rsidRDefault="007D4962"/>
    <w:p w14:paraId="1A120F4A" w14:textId="77777777" w:rsidR="007D4962" w:rsidRDefault="00000000">
      <w:pPr>
        <w:pStyle w:val="Nadpis2"/>
      </w:pPr>
      <w:r>
        <w:t>📦 Údaje o objednávce</w:t>
      </w:r>
    </w:p>
    <w:tbl>
      <w:tblPr>
        <w:tblStyle w:val="Mkatabulky"/>
        <w:tblW w:w="9288" w:type="dxa"/>
        <w:tblLook w:val="04A0" w:firstRow="1" w:lastRow="0" w:firstColumn="1" w:lastColumn="0" w:noHBand="0" w:noVBand="1"/>
      </w:tblPr>
      <w:tblGrid>
        <w:gridCol w:w="4644"/>
        <w:gridCol w:w="4644"/>
      </w:tblGrid>
      <w:tr w:rsidR="007D4962" w14:paraId="419700C7" w14:textId="77777777" w:rsidTr="001B2D3B">
        <w:trPr>
          <w:trHeight w:val="438"/>
        </w:trPr>
        <w:tc>
          <w:tcPr>
            <w:tcW w:w="4644" w:type="dxa"/>
          </w:tcPr>
          <w:p w14:paraId="41E159AF" w14:textId="77777777" w:rsidR="007D4962" w:rsidRDefault="00000000">
            <w:r>
              <w:t>Číslo objednávky:</w:t>
            </w:r>
          </w:p>
        </w:tc>
        <w:tc>
          <w:tcPr>
            <w:tcW w:w="4644" w:type="dxa"/>
          </w:tcPr>
          <w:p w14:paraId="7D3A5335" w14:textId="53DCBB82" w:rsidR="007D4962" w:rsidRDefault="007D4962"/>
        </w:tc>
      </w:tr>
      <w:tr w:rsidR="007D4962" w14:paraId="29BE87B4" w14:textId="77777777" w:rsidTr="001B2D3B">
        <w:trPr>
          <w:trHeight w:val="438"/>
        </w:trPr>
        <w:tc>
          <w:tcPr>
            <w:tcW w:w="4644" w:type="dxa"/>
          </w:tcPr>
          <w:p w14:paraId="5905BB1E" w14:textId="77777777" w:rsidR="007D4962" w:rsidRDefault="00000000">
            <w:r>
              <w:t>Datum objednávky:</w:t>
            </w:r>
          </w:p>
        </w:tc>
        <w:tc>
          <w:tcPr>
            <w:tcW w:w="4644" w:type="dxa"/>
          </w:tcPr>
          <w:p w14:paraId="4BE84C28" w14:textId="5612597E" w:rsidR="007D4962" w:rsidRDefault="007D4962"/>
        </w:tc>
      </w:tr>
      <w:tr w:rsidR="007D4962" w14:paraId="23058DC5" w14:textId="77777777" w:rsidTr="001B2D3B">
        <w:trPr>
          <w:trHeight w:val="421"/>
        </w:trPr>
        <w:tc>
          <w:tcPr>
            <w:tcW w:w="4644" w:type="dxa"/>
          </w:tcPr>
          <w:p w14:paraId="0D68D0D2" w14:textId="77777777" w:rsidR="007D4962" w:rsidRDefault="00000000">
            <w:r>
              <w:t xml:space="preserve">Datum </w:t>
            </w:r>
            <w:proofErr w:type="spellStart"/>
            <w:r>
              <w:t>převzetí</w:t>
            </w:r>
            <w:proofErr w:type="spellEnd"/>
            <w:r>
              <w:t xml:space="preserve"> </w:t>
            </w:r>
            <w:proofErr w:type="spellStart"/>
            <w:r>
              <w:t>zboží</w:t>
            </w:r>
            <w:proofErr w:type="spellEnd"/>
            <w:r>
              <w:t>:</w:t>
            </w:r>
          </w:p>
        </w:tc>
        <w:tc>
          <w:tcPr>
            <w:tcW w:w="4644" w:type="dxa"/>
          </w:tcPr>
          <w:p w14:paraId="091FC642" w14:textId="19002CDD" w:rsidR="007D4962" w:rsidRDefault="007D4962"/>
        </w:tc>
      </w:tr>
    </w:tbl>
    <w:p w14:paraId="271C9676" w14:textId="77777777" w:rsidR="007D4962" w:rsidRDefault="007D4962"/>
    <w:p w14:paraId="0EC4E2D2" w14:textId="6ABB3F36" w:rsidR="007D4962" w:rsidRDefault="00000000">
      <w:pPr>
        <w:pStyle w:val="Nadpis2"/>
      </w:pPr>
      <w:r>
        <w:t xml:space="preserve">📋 </w:t>
      </w:r>
      <w:proofErr w:type="spellStart"/>
      <w:r>
        <w:t>Informace</w:t>
      </w:r>
      <w:proofErr w:type="spellEnd"/>
      <w:r>
        <w:t xml:space="preserve"> o </w:t>
      </w:r>
      <w:proofErr w:type="spellStart"/>
      <w:r>
        <w:t>vr</w:t>
      </w:r>
      <w:r w:rsidR="001B2D3B">
        <w:t>á</w:t>
      </w:r>
      <w:r>
        <w:t>ceném</w:t>
      </w:r>
      <w:proofErr w:type="spellEnd"/>
      <w:r>
        <w:t xml:space="preserve"> </w:t>
      </w:r>
      <w:proofErr w:type="spellStart"/>
      <w:r>
        <w:t>zboží</w:t>
      </w:r>
      <w:proofErr w:type="spellEnd"/>
    </w:p>
    <w:p w14:paraId="5EFA71EC" w14:textId="77777777" w:rsidR="001B2D3B" w:rsidRPr="001B2D3B" w:rsidRDefault="001B2D3B" w:rsidP="001B2D3B"/>
    <w:p w14:paraId="323E3D60" w14:textId="77777777" w:rsidR="007D4962" w:rsidRDefault="00000000">
      <w:r>
        <w:t>Název a popis zboží: ............................................................</w:t>
      </w:r>
    </w:p>
    <w:p w14:paraId="6D0E33FC" w14:textId="77777777" w:rsidR="001B2D3B" w:rsidRDefault="001B2D3B"/>
    <w:p w14:paraId="18C5505D" w14:textId="77777777" w:rsidR="007D4962" w:rsidRDefault="00000000">
      <w:r>
        <w:t>Počet kusů: ............................................................</w:t>
      </w:r>
    </w:p>
    <w:p w14:paraId="64A8B402" w14:textId="77777777" w:rsidR="007D4962" w:rsidRDefault="007D4962"/>
    <w:p w14:paraId="370EA1B8" w14:textId="77777777" w:rsidR="007D4962" w:rsidRDefault="00000000">
      <w:pPr>
        <w:pStyle w:val="Nadpis2"/>
      </w:pPr>
      <w:r>
        <w:t>📝 Důvod odstoupení (nepovinné)</w:t>
      </w:r>
    </w:p>
    <w:p w14:paraId="2C2C4A2C" w14:textId="77777777" w:rsidR="001B2D3B" w:rsidRDefault="001B2D3B"/>
    <w:p w14:paraId="42570716" w14:textId="68A20F27" w:rsidR="007D4962" w:rsidRDefault="00000000">
      <w:r>
        <w:t>.........................................................................................</w:t>
      </w:r>
    </w:p>
    <w:p w14:paraId="1FB7BB19" w14:textId="77777777" w:rsidR="007D4962" w:rsidRDefault="00000000">
      <w:pPr>
        <w:pStyle w:val="Nadpis2"/>
      </w:pPr>
      <w:r>
        <w:t xml:space="preserve">💶 Žádám o vrácení </w:t>
      </w:r>
      <w:proofErr w:type="spellStart"/>
      <w:r>
        <w:t>peněz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tento</w:t>
      </w:r>
      <w:proofErr w:type="spellEnd"/>
      <w:r>
        <w:t xml:space="preserve"> </w:t>
      </w:r>
      <w:proofErr w:type="spellStart"/>
      <w:r>
        <w:t>účet</w:t>
      </w:r>
      <w:proofErr w:type="spellEnd"/>
      <w:r>
        <w:t>:</w:t>
      </w:r>
    </w:p>
    <w:p w14:paraId="297431E2" w14:textId="77777777" w:rsidR="001B2D3B" w:rsidRPr="001B2D3B" w:rsidRDefault="001B2D3B" w:rsidP="001B2D3B"/>
    <w:p w14:paraId="66917B55" w14:textId="77777777" w:rsidR="007D4962" w:rsidRDefault="00000000">
      <w:r>
        <w:t>Číslo účtu: ............................................................</w:t>
      </w:r>
    </w:p>
    <w:p w14:paraId="76355021" w14:textId="77777777" w:rsidR="007D4962" w:rsidRDefault="007D4962"/>
    <w:p w14:paraId="76500389" w14:textId="77777777" w:rsidR="007D4962" w:rsidRDefault="00000000">
      <w:r>
        <w:t>Tímto odstupuji od smlouvy a žádám o vrácení zaplacené částky za výše uvedené zboží.</w:t>
      </w:r>
    </w:p>
    <w:p w14:paraId="76A4A137" w14:textId="77777777" w:rsidR="007D4962" w:rsidRDefault="00000000">
      <w:r>
        <w:t>Datum: ..........................................</w:t>
      </w:r>
    </w:p>
    <w:p w14:paraId="24C9C453" w14:textId="77777777" w:rsidR="007D4962" w:rsidRDefault="00000000">
      <w:r>
        <w:t>Podpis: .......................................... (pouze při tisku)</w:t>
      </w:r>
    </w:p>
    <w:sectPr w:rsidR="007D4962" w:rsidSect="001B2D3B">
      <w:pgSz w:w="12240" w:h="15840"/>
      <w:pgMar w:top="567" w:right="1800" w:bottom="284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17257949">
    <w:abstractNumId w:val="8"/>
  </w:num>
  <w:num w:numId="2" w16cid:durableId="1763409630">
    <w:abstractNumId w:val="6"/>
  </w:num>
  <w:num w:numId="3" w16cid:durableId="925959147">
    <w:abstractNumId w:val="5"/>
  </w:num>
  <w:num w:numId="4" w16cid:durableId="1158106558">
    <w:abstractNumId w:val="4"/>
  </w:num>
  <w:num w:numId="5" w16cid:durableId="726881830">
    <w:abstractNumId w:val="7"/>
  </w:num>
  <w:num w:numId="6" w16cid:durableId="1927690101">
    <w:abstractNumId w:val="3"/>
  </w:num>
  <w:num w:numId="7" w16cid:durableId="1499345669">
    <w:abstractNumId w:val="2"/>
  </w:num>
  <w:num w:numId="8" w16cid:durableId="478034003">
    <w:abstractNumId w:val="1"/>
  </w:num>
  <w:num w:numId="9" w16cid:durableId="1202018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B2D3B"/>
    <w:rsid w:val="0029639D"/>
    <w:rsid w:val="00326F90"/>
    <w:rsid w:val="005911C3"/>
    <w:rsid w:val="007D4962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BC3E26"/>
  <w14:defaultImageDpi w14:val="300"/>
  <w15:docId w15:val="{5A7E6CA3-DF00-4A31-8EEA-A1264FA51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693F"/>
  </w:style>
  <w:style w:type="paragraph" w:styleId="Nadpis1">
    <w:name w:val="heading 1"/>
    <w:basedOn w:val="Normln"/>
    <w:next w:val="Normln"/>
    <w:link w:val="Nadpis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8BF"/>
  </w:style>
  <w:style w:type="paragraph" w:styleId="Zpat">
    <w:name w:val="footer"/>
    <w:basedOn w:val="Normln"/>
    <w:link w:val="Zpa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8BF"/>
  </w:style>
  <w:style w:type="paragraph" w:styleId="Bezmezer">
    <w:name w:val="No Spacing"/>
    <w:uiPriority w:val="1"/>
    <w:qFormat/>
    <w:rsid w:val="00FC693F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C693F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AA1D8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A1D8D"/>
  </w:style>
  <w:style w:type="paragraph" w:styleId="Zkladntext2">
    <w:name w:val="Body Text 2"/>
    <w:basedOn w:val="Normln"/>
    <w:link w:val="Zkladntext2Char"/>
    <w:uiPriority w:val="99"/>
    <w:unhideWhenUsed/>
    <w:rsid w:val="00AA1D8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A1D8D"/>
  </w:style>
  <w:style w:type="paragraph" w:styleId="Zkladntext3">
    <w:name w:val="Body Text 3"/>
    <w:basedOn w:val="Normln"/>
    <w:link w:val="Zkladn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A1D8D"/>
    <w:rPr>
      <w:sz w:val="16"/>
      <w:szCs w:val="16"/>
    </w:rPr>
  </w:style>
  <w:style w:type="paragraph" w:styleId="Seznam">
    <w:name w:val="List"/>
    <w:basedOn w:val="Normln"/>
    <w:uiPriority w:val="99"/>
    <w:unhideWhenUsed/>
    <w:rsid w:val="00AA1D8D"/>
    <w:pPr>
      <w:ind w:left="360" w:hanging="360"/>
      <w:contextualSpacing/>
    </w:pPr>
  </w:style>
  <w:style w:type="paragraph" w:styleId="Seznam2">
    <w:name w:val="List 2"/>
    <w:basedOn w:val="Normln"/>
    <w:uiPriority w:val="99"/>
    <w:unhideWhenUsed/>
    <w:rsid w:val="00326F90"/>
    <w:pPr>
      <w:ind w:left="720" w:hanging="360"/>
      <w:contextualSpacing/>
    </w:pPr>
  </w:style>
  <w:style w:type="paragraph" w:styleId="Seznam3">
    <w:name w:val="List 3"/>
    <w:basedOn w:val="Normln"/>
    <w:uiPriority w:val="99"/>
    <w:unhideWhenUsed/>
    <w:rsid w:val="00326F90"/>
    <w:pPr>
      <w:ind w:left="1080" w:hanging="360"/>
      <w:contextualSpacing/>
    </w:pPr>
  </w:style>
  <w:style w:type="paragraph" w:styleId="Seznamsodrkami">
    <w:name w:val="List Bullet"/>
    <w:basedOn w:val="Normln"/>
    <w:uiPriority w:val="99"/>
    <w:unhideWhenUsed/>
    <w:rsid w:val="00326F90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unhideWhenUsed/>
    <w:rsid w:val="00326F90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unhideWhenUsed/>
    <w:rsid w:val="00326F90"/>
    <w:pPr>
      <w:numPr>
        <w:numId w:val="3"/>
      </w:numPr>
      <w:contextualSpacing/>
    </w:pPr>
  </w:style>
  <w:style w:type="paragraph" w:styleId="slovanseznam">
    <w:name w:val="List Number"/>
    <w:basedOn w:val="Normln"/>
    <w:uiPriority w:val="99"/>
    <w:unhideWhenUsed/>
    <w:rsid w:val="00326F90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unhideWhenUsed/>
    <w:rsid w:val="0029639D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unhideWhenUsed/>
    <w:rsid w:val="0029639D"/>
    <w:pPr>
      <w:numPr>
        <w:numId w:val="7"/>
      </w:numPr>
      <w:contextualSpacing/>
    </w:pPr>
  </w:style>
  <w:style w:type="paragraph" w:styleId="Pokraovnseznamu">
    <w:name w:val="List Continue"/>
    <w:basedOn w:val="Normln"/>
    <w:uiPriority w:val="99"/>
    <w:unhideWhenUsed/>
    <w:rsid w:val="0029639D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unhideWhenUsed/>
    <w:rsid w:val="0029639D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unhideWhenUsed/>
    <w:rsid w:val="0029639D"/>
    <w:pPr>
      <w:spacing w:after="120"/>
      <w:ind w:left="1080"/>
      <w:contextualSpacing/>
    </w:pPr>
  </w:style>
  <w:style w:type="paragraph" w:styleId="Textmakra">
    <w:name w:val="macro"/>
    <w:link w:val="Textmakra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rsid w:val="0029639D"/>
    <w:rPr>
      <w:rFonts w:ascii="Courier" w:hAnsi="Courier"/>
      <w:sz w:val="20"/>
      <w:szCs w:val="20"/>
    </w:rPr>
  </w:style>
  <w:style w:type="paragraph" w:styleId="Citt">
    <w:name w:val="Quote"/>
    <w:basedOn w:val="Normln"/>
    <w:next w:val="Normln"/>
    <w:link w:val="CittChar"/>
    <w:uiPriority w:val="29"/>
    <w:qFormat/>
    <w:rsid w:val="00FC693F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C693F"/>
    <w:rPr>
      <w:i/>
      <w:iCs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iln">
    <w:name w:val="Strong"/>
    <w:basedOn w:val="Standardnpsmoodstavce"/>
    <w:uiPriority w:val="22"/>
    <w:qFormat/>
    <w:rsid w:val="00FC693F"/>
    <w:rPr>
      <w:b/>
      <w:bCs/>
    </w:rPr>
  </w:style>
  <w:style w:type="character" w:styleId="Zdraznn">
    <w:name w:val="Emphasis"/>
    <w:basedOn w:val="Standardnpsmoodstavce"/>
    <w:uiPriority w:val="20"/>
    <w:qFormat/>
    <w:rsid w:val="00FC693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C693F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FC693F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FC693F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FC693F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FC693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C693F"/>
    <w:pPr>
      <w:outlineLvl w:val="9"/>
    </w:pPr>
  </w:style>
  <w:style w:type="table" w:styleId="Mkatabulky">
    <w:name w:val="Table Grid"/>
    <w:basedOn w:val="Normlntabulk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2">
    <w:name w:val="Light Shading Accent 2"/>
    <w:basedOn w:val="Normlntabulk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tnovnzvraznn3">
    <w:name w:val="Light Shading Accent 3"/>
    <w:basedOn w:val="Normlntabulk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4">
    <w:name w:val="Light Shading Accent 4"/>
    <w:basedOn w:val="Normlntabulk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tlstnovnzvraznn5">
    <w:name w:val="Light Shading Accent 5"/>
    <w:basedOn w:val="Normlntabulk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tnovnzvraznn6">
    <w:name w:val="Light Shading Accent 6"/>
    <w:basedOn w:val="Normlntabulk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tlseznam">
    <w:name w:val="Light List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2">
    <w:name w:val="Light List Accent 2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seznamzvraznn3">
    <w:name w:val="Light List Accent 3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eznamzvraznn4">
    <w:name w:val="Light List Accent 4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tlseznamzvraznn5">
    <w:name w:val="Light List Accent 5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tlseznamzvraznn6">
    <w:name w:val="Light List Accent 6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tlmka">
    <w:name w:val="Light Grid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tlmkazvraznn2">
    <w:name w:val="Light Grid Accent 2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3">
    <w:name w:val="Light Grid Accent 3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tlmkazvraznn4">
    <w:name w:val="Light Grid Accent 4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tlmkazvraznn5">
    <w:name w:val="Light Grid Accent 5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tlmkazvraznn6">
    <w:name w:val="Light Grid Accent 6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tednstnovn1">
    <w:name w:val="Medium Shading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eznam1">
    <w:name w:val="Medium Lis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ednseznam1zvraznn2">
    <w:name w:val="Medium List 1 Accent 2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ednseznam1zvraznn3">
    <w:name w:val="Medium List 1 Accent 3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ednseznam1zvraznn4">
    <w:name w:val="Medium List 1 Accent 4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ednseznam1zvraznn5">
    <w:name w:val="Medium List 1 Accent 5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ednseznam1zvraznn6">
    <w:name w:val="Medium List 1 Accent 6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ednseznam2">
    <w:name w:val="Medium Lis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mka1">
    <w:name w:val="Medium Grid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mka1zvraznn2">
    <w:name w:val="Medium Grid 1 Accent 2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ednmka1zvraznn3">
    <w:name w:val="Medium Grid 1 Accent 3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1zvraznn4">
    <w:name w:val="Medium Grid 1 Accent 4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ednmka1zvraznn5">
    <w:name w:val="Medium Grid 1 Accent 5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ednmka1zvraznn6">
    <w:name w:val="Medium Grid 1 Accent 6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ednmka2">
    <w:name w:val="Medium Grid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ednmka3zvraznn2">
    <w:name w:val="Medium Grid 3 Accent 2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ednmka3zvraznn3">
    <w:name w:val="Medium Grid 3 Accent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ednmka3zvraznn4">
    <w:name w:val="Medium Grid 3 Accent 4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ednmka3zvraznn5">
    <w:name w:val="Medium Grid 3 Accent 5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3zvraznn6">
    <w:name w:val="Medium Grid 3 Accent 6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mavseznam">
    <w:name w:val="Dark List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seznamzvraznn2">
    <w:name w:val="Dark List Accent 2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seznamzvraznn3">
    <w:name w:val="Dark List Accent 3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seznamzvraznn4">
    <w:name w:val="Dark List Accent 4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seznamzvraznn5">
    <w:name w:val="Dark List Accent 5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Barevnstnovn">
    <w:name w:val="Colorful Shading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eznam">
    <w:name w:val="Colorful List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seznamzvraznn2">
    <w:name w:val="Colorful List Accent 2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seznamzvraznn3">
    <w:name w:val="Colorful List Accent 3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seznamzvraznn4">
    <w:name w:val="Colorful List Accent 4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seznamzvraznn5">
    <w:name w:val="Colorful List Accent 5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mka">
    <w:name w:val="Colorful Grid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evnmkazvraznn2">
    <w:name w:val="Colorful Grid Accent 2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evnmkazvraznn3">
    <w:name w:val="Colorful Grid Accent 3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mkazvraznn4">
    <w:name w:val="Colorful Grid Accent 4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mkazvraznn5">
    <w:name w:val="Colorful Grid Accent 5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Zdeňka Ďurišová</cp:lastModifiedBy>
  <cp:revision>2</cp:revision>
  <dcterms:created xsi:type="dcterms:W3CDTF">2025-04-06T16:19:00Z</dcterms:created>
  <dcterms:modified xsi:type="dcterms:W3CDTF">2025-04-06T16:19:00Z</dcterms:modified>
  <cp:category/>
</cp:coreProperties>
</file>