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F9F2" w14:textId="7F92D7C1" w:rsidR="008702D6" w:rsidRDefault="00000000">
      <w:pPr>
        <w:pStyle w:val="Nzev"/>
      </w:pPr>
      <w:r>
        <w:t xml:space="preserve">Reklamační formulář </w:t>
      </w:r>
    </w:p>
    <w:p w14:paraId="55979214" w14:textId="77777777" w:rsidR="008702D6" w:rsidRDefault="00000000">
      <w:r>
        <w:t>Pokud se zboží zakoupené na našem e-shopu pokazilo nebo nesplňuje očekávání, vyplňte tento reklamační formulář a přiložte ho ke zboží při jeho vrácení.</w:t>
      </w:r>
    </w:p>
    <w:p w14:paraId="32CBE8F3" w14:textId="77777777" w:rsidR="008702D6" w:rsidRDefault="00000000">
      <w:pPr>
        <w:pStyle w:val="Nadpis2"/>
      </w:pPr>
      <w:r>
        <w:t>🧾 Údaje o zákazníkovi</w:t>
      </w:r>
    </w:p>
    <w:tbl>
      <w:tblPr>
        <w:tblStyle w:val="Mkatabulky"/>
        <w:tblW w:w="10418" w:type="dxa"/>
        <w:tblLook w:val="04A0" w:firstRow="1" w:lastRow="0" w:firstColumn="1" w:lastColumn="0" w:noHBand="0" w:noVBand="1"/>
      </w:tblPr>
      <w:tblGrid>
        <w:gridCol w:w="4551"/>
        <w:gridCol w:w="5867"/>
      </w:tblGrid>
      <w:tr w:rsidR="008702D6" w14:paraId="121732F2" w14:textId="77777777" w:rsidTr="00CC0983">
        <w:trPr>
          <w:trHeight w:val="378"/>
        </w:trPr>
        <w:tc>
          <w:tcPr>
            <w:tcW w:w="4551" w:type="dxa"/>
          </w:tcPr>
          <w:p w14:paraId="53B48A64" w14:textId="77777777" w:rsidR="008702D6" w:rsidRDefault="00000000">
            <w:proofErr w:type="spellStart"/>
            <w:r>
              <w:t>Jméno</w:t>
            </w:r>
            <w:proofErr w:type="spellEnd"/>
            <w:r>
              <w:t xml:space="preserve"> a </w:t>
            </w:r>
            <w:proofErr w:type="spellStart"/>
            <w:r>
              <w:t>příjmení</w:t>
            </w:r>
            <w:proofErr w:type="spellEnd"/>
            <w:r>
              <w:t>:</w:t>
            </w:r>
          </w:p>
        </w:tc>
        <w:tc>
          <w:tcPr>
            <w:tcW w:w="5867" w:type="dxa"/>
          </w:tcPr>
          <w:p w14:paraId="502E0F8B" w14:textId="3F6C001F" w:rsidR="008702D6" w:rsidRDefault="008702D6"/>
        </w:tc>
      </w:tr>
      <w:tr w:rsidR="008702D6" w14:paraId="4B9BB1EE" w14:textId="77777777" w:rsidTr="00CC0983">
        <w:trPr>
          <w:trHeight w:val="378"/>
        </w:trPr>
        <w:tc>
          <w:tcPr>
            <w:tcW w:w="4551" w:type="dxa"/>
          </w:tcPr>
          <w:p w14:paraId="1F0A3386" w14:textId="77777777" w:rsidR="008702D6" w:rsidRDefault="00000000">
            <w:r>
              <w:t>Adresa:</w:t>
            </w:r>
          </w:p>
        </w:tc>
        <w:tc>
          <w:tcPr>
            <w:tcW w:w="5867" w:type="dxa"/>
          </w:tcPr>
          <w:p w14:paraId="65676BB3" w14:textId="2D4D8C97" w:rsidR="008702D6" w:rsidRDefault="008702D6"/>
        </w:tc>
      </w:tr>
      <w:tr w:rsidR="008702D6" w14:paraId="10E58DF2" w14:textId="77777777" w:rsidTr="00CC0983">
        <w:trPr>
          <w:trHeight w:val="364"/>
        </w:trPr>
        <w:tc>
          <w:tcPr>
            <w:tcW w:w="4551" w:type="dxa"/>
          </w:tcPr>
          <w:p w14:paraId="2F05D3A0" w14:textId="77777777" w:rsidR="008702D6" w:rsidRDefault="00000000">
            <w:r>
              <w:t>E-mail:</w:t>
            </w:r>
          </w:p>
        </w:tc>
        <w:tc>
          <w:tcPr>
            <w:tcW w:w="5867" w:type="dxa"/>
          </w:tcPr>
          <w:p w14:paraId="0D9464A4" w14:textId="131742D7" w:rsidR="008702D6" w:rsidRDefault="008702D6"/>
        </w:tc>
      </w:tr>
      <w:tr w:rsidR="008702D6" w14:paraId="3F2B5F64" w14:textId="77777777" w:rsidTr="00CC0983">
        <w:trPr>
          <w:trHeight w:val="378"/>
        </w:trPr>
        <w:tc>
          <w:tcPr>
            <w:tcW w:w="4551" w:type="dxa"/>
          </w:tcPr>
          <w:p w14:paraId="51833064" w14:textId="77777777" w:rsidR="008702D6" w:rsidRDefault="00000000">
            <w:r>
              <w:t>Telefon:</w:t>
            </w:r>
          </w:p>
        </w:tc>
        <w:tc>
          <w:tcPr>
            <w:tcW w:w="5867" w:type="dxa"/>
          </w:tcPr>
          <w:p w14:paraId="30E43E00" w14:textId="7E6BFE9B" w:rsidR="008702D6" w:rsidRDefault="008702D6"/>
        </w:tc>
      </w:tr>
    </w:tbl>
    <w:p w14:paraId="7DF74D8D" w14:textId="77777777" w:rsidR="008702D6" w:rsidRDefault="008702D6"/>
    <w:p w14:paraId="13670C57" w14:textId="77777777" w:rsidR="008702D6" w:rsidRDefault="00000000">
      <w:pPr>
        <w:pStyle w:val="Nadpis2"/>
      </w:pPr>
      <w:r>
        <w:t>📦 Údaje o objednávce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8702D6" w14:paraId="29E86BA7" w14:textId="77777777" w:rsidTr="00CC0983">
        <w:trPr>
          <w:trHeight w:val="396"/>
        </w:trPr>
        <w:tc>
          <w:tcPr>
            <w:tcW w:w="4419" w:type="dxa"/>
          </w:tcPr>
          <w:p w14:paraId="735131A8" w14:textId="77777777" w:rsidR="008702D6" w:rsidRDefault="00000000">
            <w:r>
              <w:t>Číslo objednávky:</w:t>
            </w:r>
          </w:p>
        </w:tc>
        <w:tc>
          <w:tcPr>
            <w:tcW w:w="4419" w:type="dxa"/>
          </w:tcPr>
          <w:p w14:paraId="0CEAE1E3" w14:textId="29492B34" w:rsidR="008702D6" w:rsidRDefault="008702D6"/>
        </w:tc>
      </w:tr>
      <w:tr w:rsidR="008702D6" w14:paraId="58BFF32A" w14:textId="77777777" w:rsidTr="00CC0983">
        <w:trPr>
          <w:trHeight w:val="396"/>
        </w:trPr>
        <w:tc>
          <w:tcPr>
            <w:tcW w:w="4419" w:type="dxa"/>
          </w:tcPr>
          <w:p w14:paraId="5476A342" w14:textId="77777777" w:rsidR="008702D6" w:rsidRDefault="00000000">
            <w:r>
              <w:t>Datum objednání:</w:t>
            </w:r>
          </w:p>
        </w:tc>
        <w:tc>
          <w:tcPr>
            <w:tcW w:w="4419" w:type="dxa"/>
          </w:tcPr>
          <w:p w14:paraId="666200A7" w14:textId="770B454D" w:rsidR="008702D6" w:rsidRDefault="008702D6"/>
        </w:tc>
      </w:tr>
      <w:tr w:rsidR="008702D6" w14:paraId="51B230A1" w14:textId="77777777" w:rsidTr="00CC0983">
        <w:trPr>
          <w:trHeight w:val="381"/>
        </w:trPr>
        <w:tc>
          <w:tcPr>
            <w:tcW w:w="4419" w:type="dxa"/>
          </w:tcPr>
          <w:p w14:paraId="56E06CB2" w14:textId="77777777" w:rsidR="008702D6" w:rsidRDefault="00000000">
            <w:r>
              <w:t>Datum doručení:</w:t>
            </w:r>
          </w:p>
        </w:tc>
        <w:tc>
          <w:tcPr>
            <w:tcW w:w="4419" w:type="dxa"/>
          </w:tcPr>
          <w:p w14:paraId="7AB6CBB7" w14:textId="066E8BE5" w:rsidR="008702D6" w:rsidRDefault="008702D6"/>
        </w:tc>
      </w:tr>
    </w:tbl>
    <w:p w14:paraId="3C0061C9" w14:textId="77777777" w:rsidR="008702D6" w:rsidRDefault="008702D6"/>
    <w:p w14:paraId="75B438ED" w14:textId="77777777" w:rsidR="008702D6" w:rsidRDefault="00000000">
      <w:pPr>
        <w:pStyle w:val="Nadpis2"/>
      </w:pPr>
      <w:r>
        <w:t>🔍 Reklamované zboží</w:t>
      </w:r>
    </w:p>
    <w:tbl>
      <w:tblPr>
        <w:tblStyle w:val="Mkatabulky"/>
        <w:tblW w:w="10629" w:type="dxa"/>
        <w:tblLook w:val="04A0" w:firstRow="1" w:lastRow="0" w:firstColumn="1" w:lastColumn="0" w:noHBand="0" w:noVBand="1"/>
      </w:tblPr>
      <w:tblGrid>
        <w:gridCol w:w="3543"/>
        <w:gridCol w:w="3543"/>
        <w:gridCol w:w="3543"/>
      </w:tblGrid>
      <w:tr w:rsidR="008702D6" w14:paraId="01A8B37B" w14:textId="77777777" w:rsidTr="00CC0983">
        <w:trPr>
          <w:trHeight w:val="435"/>
        </w:trPr>
        <w:tc>
          <w:tcPr>
            <w:tcW w:w="3543" w:type="dxa"/>
          </w:tcPr>
          <w:p w14:paraId="1DF8E54B" w14:textId="77777777" w:rsidR="008702D6" w:rsidRDefault="00000000">
            <w:proofErr w:type="spellStart"/>
            <w:r>
              <w:t>Název</w:t>
            </w:r>
            <w:proofErr w:type="spellEnd"/>
            <w:r>
              <w:t xml:space="preserve"> </w:t>
            </w:r>
            <w:proofErr w:type="spellStart"/>
            <w:r>
              <w:t>produktu</w:t>
            </w:r>
            <w:proofErr w:type="spellEnd"/>
          </w:p>
        </w:tc>
        <w:tc>
          <w:tcPr>
            <w:tcW w:w="3543" w:type="dxa"/>
          </w:tcPr>
          <w:p w14:paraId="70813833" w14:textId="77777777" w:rsidR="008702D6" w:rsidRDefault="00000000">
            <w:r>
              <w:t>Množství</w:t>
            </w:r>
          </w:p>
        </w:tc>
        <w:tc>
          <w:tcPr>
            <w:tcW w:w="3543" w:type="dxa"/>
          </w:tcPr>
          <w:p w14:paraId="2855E115" w14:textId="77777777" w:rsidR="008702D6" w:rsidRDefault="00000000">
            <w:r>
              <w:t>Popis závady</w:t>
            </w:r>
          </w:p>
        </w:tc>
      </w:tr>
      <w:tr w:rsidR="008702D6" w14:paraId="503D4CAD" w14:textId="77777777" w:rsidTr="00CC0983">
        <w:trPr>
          <w:trHeight w:val="1689"/>
        </w:trPr>
        <w:tc>
          <w:tcPr>
            <w:tcW w:w="3543" w:type="dxa"/>
          </w:tcPr>
          <w:p w14:paraId="3FFA28C9" w14:textId="77777777" w:rsidR="008702D6" w:rsidRDefault="008702D6"/>
        </w:tc>
        <w:tc>
          <w:tcPr>
            <w:tcW w:w="3543" w:type="dxa"/>
          </w:tcPr>
          <w:p w14:paraId="7AFB7C36" w14:textId="77777777" w:rsidR="008702D6" w:rsidRDefault="008702D6"/>
        </w:tc>
        <w:tc>
          <w:tcPr>
            <w:tcW w:w="3543" w:type="dxa"/>
          </w:tcPr>
          <w:p w14:paraId="1CD91D14" w14:textId="77777777" w:rsidR="008702D6" w:rsidRDefault="008702D6"/>
        </w:tc>
      </w:tr>
    </w:tbl>
    <w:p w14:paraId="5AB35C77" w14:textId="77777777" w:rsidR="008702D6" w:rsidRDefault="008702D6"/>
    <w:p w14:paraId="2DEF3658" w14:textId="77777777" w:rsidR="008702D6" w:rsidRDefault="00000000">
      <w:pPr>
        <w:pStyle w:val="Nadpis2"/>
      </w:pPr>
      <w:r>
        <w:t>🛠️ Požadovaný způsob vyřízení reklamace</w:t>
      </w:r>
    </w:p>
    <w:p w14:paraId="4D04A423" w14:textId="77777777" w:rsidR="008702D6" w:rsidRDefault="00000000">
      <w:r>
        <w:t>☐ Výměna za nový kus</w:t>
      </w:r>
    </w:p>
    <w:p w14:paraId="4619A835" w14:textId="77777777" w:rsidR="008702D6" w:rsidRDefault="00000000">
      <w:r>
        <w:t>☐ Oprava</w:t>
      </w:r>
    </w:p>
    <w:p w14:paraId="5C5FE0B5" w14:textId="77777777" w:rsidR="008702D6" w:rsidRDefault="00000000">
      <w:r>
        <w:t xml:space="preserve">☐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peněz</w:t>
      </w:r>
      <w:proofErr w:type="spellEnd"/>
    </w:p>
    <w:p w14:paraId="653C5E9C" w14:textId="77777777" w:rsidR="008702D6" w:rsidRDefault="00000000">
      <w:r>
        <w:t>☐ Jiný způsob: ..............................................................</w:t>
      </w:r>
    </w:p>
    <w:p w14:paraId="7E30A4D2" w14:textId="77777777" w:rsidR="00CC0983" w:rsidRDefault="00CC0983"/>
    <w:p w14:paraId="662E3D58" w14:textId="77777777" w:rsidR="00CC0983" w:rsidRDefault="00CC0983" w:rsidP="00CC0983">
      <w:r>
        <w:t xml:space="preserve">Datum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>: ..........................................</w:t>
      </w:r>
    </w:p>
    <w:p w14:paraId="6A179514" w14:textId="77777777" w:rsidR="00CC0983" w:rsidRDefault="00CC0983" w:rsidP="00CC0983"/>
    <w:p w14:paraId="7C6E6E39" w14:textId="77777777" w:rsidR="00CC0983" w:rsidRDefault="00CC0983" w:rsidP="00CC0983"/>
    <w:p w14:paraId="16F4477E" w14:textId="77777777" w:rsidR="00CC0983" w:rsidRDefault="00CC0983" w:rsidP="00CC0983">
      <w:proofErr w:type="spellStart"/>
      <w:r>
        <w:t>Podpis</w:t>
      </w:r>
      <w:proofErr w:type="spellEnd"/>
      <w:r>
        <w:t>: .......................................... (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tisku</w:t>
      </w:r>
      <w:proofErr w:type="spellEnd"/>
      <w:r>
        <w:t>)</w:t>
      </w:r>
    </w:p>
    <w:p w14:paraId="581A0974" w14:textId="77777777" w:rsidR="008702D6" w:rsidRDefault="008702D6"/>
    <w:sectPr w:rsidR="008702D6" w:rsidSect="00CC0983">
      <w:pgSz w:w="12240" w:h="15840"/>
      <w:pgMar w:top="426" w:right="90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5856089">
    <w:abstractNumId w:val="8"/>
  </w:num>
  <w:num w:numId="2" w16cid:durableId="1660184647">
    <w:abstractNumId w:val="6"/>
  </w:num>
  <w:num w:numId="3" w16cid:durableId="194587210">
    <w:abstractNumId w:val="5"/>
  </w:num>
  <w:num w:numId="4" w16cid:durableId="1490899253">
    <w:abstractNumId w:val="4"/>
  </w:num>
  <w:num w:numId="5" w16cid:durableId="1965886235">
    <w:abstractNumId w:val="7"/>
  </w:num>
  <w:num w:numId="6" w16cid:durableId="438333225">
    <w:abstractNumId w:val="3"/>
  </w:num>
  <w:num w:numId="7" w16cid:durableId="1162234220">
    <w:abstractNumId w:val="2"/>
  </w:num>
  <w:num w:numId="8" w16cid:durableId="598562965">
    <w:abstractNumId w:val="1"/>
  </w:num>
  <w:num w:numId="9" w16cid:durableId="122664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911C3"/>
    <w:rsid w:val="008702D6"/>
    <w:rsid w:val="00AA1D8D"/>
    <w:rsid w:val="00B47730"/>
    <w:rsid w:val="00CB0664"/>
    <w:rsid w:val="00CC09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607A2"/>
  <w14:defaultImageDpi w14:val="300"/>
  <w15:docId w15:val="{5A7E6CA3-DF00-4A31-8EEA-A1264FA5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Zdeňka Ďurišová</cp:lastModifiedBy>
  <cp:revision>2</cp:revision>
  <dcterms:created xsi:type="dcterms:W3CDTF">2025-04-06T18:16:00Z</dcterms:created>
  <dcterms:modified xsi:type="dcterms:W3CDTF">2025-04-06T18:16:00Z</dcterms:modified>
  <cp:category/>
</cp:coreProperties>
</file>